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Федоровича,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18810566231003220685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15.10.2023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18810566231003220685 от 15.10.2023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Федоровича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0412365400135012802420174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UserDefinedgrp-31rplc-17">
    <w:name w:val="cat-UserDefined grp-31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